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书名：白话史记  上  青少年读本</w:t>
      </w:r>
    </w:p>
    <w:p>
      <w:r>
        <w:t>作者：（汉）司马迁撰著；龚远会主编；窦孝鹏审定</w:t>
      </w:r>
    </w:p>
    <w:p>
      <w:r>
        <w:t>出版社：北京：金盾出版社</w:t>
      </w:r>
    </w:p>
    <w:p>
      <w:r>
        <w:t>出版日期：2016</w:t>
      </w:r>
    </w:p>
    <w:p>
      <w:r>
        <w:t>总页数：632</w:t>
      </w:r>
    </w:p>
    <w:p>
      <w:r>
        <w:t>更多请访问教客网: www.jiaokey.com</w:t>
      </w:r>
    </w:p>
    <w:p>
      <w:r>
        <w:t>白话史记  上  青少年读本 评论地址：https://www.jiaokey.com/book/detail/14099210.html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