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淘宝美工从入门到精通  配色设计、图片后期、店铺装修、广告海报一本就够</w:t>
      </w:r>
    </w:p>
    <w:p>
      <w:r>
        <w:rPr>
          <w:rFonts w:ascii="宋体" w:hAnsi="宋体" w:eastAsia="宋体"/>
          <w:sz w:val="24"/>
        </w:rPr>
        <w:t>翁国秀，阳三元主编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淘宝美工从入门到精通  配色设计、图片后期、店铺装修、广告海报一本就够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翁国秀，阳三元主编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本书出售、求购地址：https://www.jiaokey.com/book/detail/14099203.html</w:t>
      </w:r>
    </w:p>
    <w:p>
      <w:r>
        <w:t>更多相关图书推荐：https://www.jiaokey.com</w:t>
      </w:r>
    </w:p>
    <w:p>
      <w:r>
        <w:t>翁国秀，阳三元主编 其他作品：https://www.jiaokey.com/tag/翁国秀，阳三元主编.html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关键词搜索：https://www.jiaokey.com/tag/淘宝美工从入门到精通  配色设计、图片后期、店铺装修、广告海报一本就够.html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