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高频8000日常生活英语词汇随身带</w:t>
      </w:r>
    </w:p>
    <w:p>
      <w:r>
        <w:rPr>
          <w:rFonts w:ascii="宋体" w:hAnsi="宋体" w:eastAsia="宋体"/>
          <w:sz w:val="24"/>
        </w:rPr>
        <w:t>冯潇，张虹主编；宋雪梅，陈若青，王杨副主编；雷冉冉，李娟，周淑娟，蒋昊彤编委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高频8000日常生活英语词汇随身带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冯潇，张虹主编；宋雪梅，陈若青，王杨副主编；雷冉冉，李娟，周淑娟，蒋昊彤编委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本书出售、求购地址：https://www.jiaokey.com/book/detail/14099198.html</w:t>
      </w:r>
    </w:p>
    <w:p>
      <w:r>
        <w:t>更多相关图书推荐：https://www.jiaokey.com</w:t>
      </w:r>
    </w:p>
    <w:p>
      <w:r>
        <w:t>冯潇，张虹主编；宋雪梅，陈若青，王杨副主编；雷冉冉，李娟，周淑娟，蒋昊彤编委 其他作品：https://www.jiaokey.com/tag/冯潇，张虹主编；宋雪梅，陈若青，王杨副主编；雷冉冉，李娟，周淑娟，蒋昊彤编委.html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关键词搜索：https://www.jiaokey.com/tag/高频8000日常生活英语词汇随身带.html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