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我的大学  双色版</w:t>
      </w:r>
    </w:p>
    <w:p>
      <w:r>
        <w:rPr>
          <w:rFonts w:ascii="宋体" w:hAnsi="宋体" w:eastAsia="宋体"/>
          <w:sz w:val="24"/>
        </w:rPr>
        <w:t>张国奎主编；（苏联）高尔基原著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我的大学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张国奎主编；（苏联）高尔基原著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本书出售、求购地址：https://www.jiaokey.com/book/detail/14099195.html</w:t>
      </w:r>
    </w:p>
    <w:p>
      <w:r>
        <w:t>更多相关图书推荐：https://www.jiaokey.com</w:t>
      </w:r>
    </w:p>
    <w:p>
      <w:r>
        <w:t>张国奎主编；（苏联）高尔基原著 其他作品：https://www.jiaokey.com/tag/张国奎主编；（苏联）高尔基原著.html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关键词搜索：https://www.jiaokey.com/tag/语文新课标必读丛书  我的大学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