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绘本123  每个妈妈都能胜任的英语启蒙</w:t>
      </w:r>
    </w:p>
    <w:p>
      <w:r>
        <w:rPr>
          <w:rFonts w:ascii="宋体" w:hAnsi="宋体" w:eastAsia="宋体"/>
          <w:sz w:val="24"/>
        </w:rPr>
        <w:t>吴敏兰著；陈怡今绘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绘本123  每个妈妈都能胜任的英语启蒙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吴敏兰著；陈怡今绘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本书出售、求购地址：https://www.jiaokey.com/book/detail/14099162.html</w:t>
      </w:r>
    </w:p>
    <w:p>
      <w:r>
        <w:t>更多相关图书推荐：https://www.jiaokey.com</w:t>
      </w:r>
    </w:p>
    <w:p>
      <w:r>
        <w:t>吴敏兰著；陈怡今绘 其他作品：https://www.jiaokey.com/tag/吴敏兰著；陈怡今绘.html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关键词搜索：https://www.jiaokey.com/tag/绘本123  每个妈妈都能胜任的英语启蒙.html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