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  注音解词释疑</w:t>
      </w:r>
    </w:p>
    <w:p>
      <w:r>
        <w:rPr>
          <w:rFonts w:ascii="宋体" w:hAnsi="宋体" w:eastAsia="宋体"/>
          <w:sz w:val="24"/>
        </w:rPr>
        <w:t>王长印译注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91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  注音解词释疑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王长印译注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长春:长春出版社,2016.01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《世说新语》-注释-笔记小说-中国-南朝时代-《世说新语》-译文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本书出售、求购地址：https://www.jiaokey.com/book/detail/14099148.html</w:t>
      </w:r>
    </w:p>
    <w:p>
      <w:r>
        <w:t>更多相关图书推荐：https://www.jiaokey.com</w:t>
      </w:r>
    </w:p>
    <w:p>
      <w:r>
        <w:t>王长印译注 其他作品：https://www.jiaokey.com/tag/王长印译注.html</w:t>
      </w:r>
    </w:p>
    <w:p>
      <w:r>
        <w:t>长春:长春出版社,2016.01 出版图书：https://www.jiaokey.com/tag/长春:长春出版社,2016.01.html</w:t>
      </w:r>
    </w:p>
    <w:p>
      <w:r>
        <w:t>关键词搜索：https://www.jiaokey.com/tag/《世说新语》-注释-笔记小说-中国-南朝时代-《世说新语》-译文.html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