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最详尽的面包制作教科书  修订本</w:t>
      </w:r>
    </w:p>
    <w:p>
      <w:r>
        <w:rPr>
          <w:rFonts w:ascii="宋体" w:hAnsi="宋体" w:eastAsia="宋体"/>
          <w:sz w:val="24"/>
        </w:rPr>
        <w:t>（日）坂本利佳著；邓楚泓译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最详尽的面包制作教科书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（日）坂本利佳著；邓楚泓译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本书出售、求购地址：https://www.jiaokey.com/book/detail/14099140.html</w:t>
      </w:r>
    </w:p>
    <w:p>
      <w:r>
        <w:t>更多相关图书推荐：https://www.jiaokey.com</w:t>
      </w:r>
    </w:p>
    <w:p>
      <w:r>
        <w:t>（日）坂本利佳著；邓楚泓译 其他作品：https://www.jiaokey.com/tag/（日）坂本利佳著；邓楚泓译.html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关键词搜索：https://www.jiaokey.com/tag/最详尽的面包制作教科书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