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有趣的岩石和矿物</w:t>
      </w:r>
    </w:p>
    <w:p>
      <w:r>
        <w:rPr>
          <w:rFonts w:ascii="宋体" w:hAnsi="宋体" w:eastAsia="宋体"/>
          <w:sz w:val="24"/>
        </w:rPr>
        <w:t>法国拉鲁斯出版公司著；魏清巍译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有趣的岩石和矿物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法国拉鲁斯出版公司著；魏清巍译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本书出售、求购地址：https://www.jiaokey.com/book/detail/14099129.html</w:t>
      </w:r>
    </w:p>
    <w:p>
      <w:r>
        <w:t>更多相关图书推荐：https://www.jiaokey.com</w:t>
      </w:r>
    </w:p>
    <w:p>
      <w:r>
        <w:t>法国拉鲁斯出版公司著；魏清巍译 其他作品：https://www.jiaokey.com/tag/法国拉鲁斯出版公司著；魏清巍译.html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关键词搜索：https://www.jiaokey.com/tag/有趣的岩石和矿物.html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