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书名：再见，成长的烦恼  妈妈，请放开我的手</w:t>
      </w:r>
    </w:p>
    <w:p>
      <w:r>
        <w:t>作者：（中）段立欣</w:t>
      </w:r>
    </w:p>
    <w:p>
      <w:r>
        <w:t>出版社：新蕾出版社,2016.06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再见，成长的烦恼  妈妈，请放开我的手 评论地址：https://www.jiaokey.com/book/detail/14099123.html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