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中小学素质教育课外阅读丛书  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中小学素质教育课外阅读丛书  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本书出售、求购地址：https://www.jiaokey.com/book/detail/14099121.html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关键词搜索：https://www.jiaokey.com/tag/中小学素质教育课外阅读丛书  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