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书名：身体的奥秘</w:t>
      </w:r>
    </w:p>
    <w:p>
      <w:r>
        <w:t>作者：法国拉鲁斯出版公司著；付鸿霞译</w:t>
      </w:r>
    </w:p>
    <w:p>
      <w:r>
        <w:t>出版社：北京：新世界出版社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身体的奥秘 评论地址：https://www.jiaokey.com/book/detail/14099085.html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