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书名：少年行  1840-1911晚清留学生历史现场</w:t>
      </w:r>
    </w:p>
    <w:p>
      <w:r>
        <w:t>作者：李书纬著</w:t>
      </w:r>
    </w:p>
    <w:p>
      <w:r>
        <w:t>出版社：广州：广东人民出版社</w:t>
      </w:r>
    </w:p>
    <w:p>
      <w:r>
        <w:t>出版日期：2016.01</w:t>
      </w:r>
    </w:p>
    <w:p>
      <w:r>
        <w:t>总页数：433</w:t>
      </w:r>
    </w:p>
    <w:p>
      <w:r>
        <w:t>更多请访问教客网: www.jiaokey.com</w:t>
      </w:r>
    </w:p>
    <w:p>
      <w:r>
        <w:t>少年行  1840-1911晚清留学生历史现场 评论地址：https://www.jiaokey.com/book/detail/14099070.html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