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经理人员的职能</w:t>
      </w:r>
    </w:p>
    <w:p>
      <w:r>
        <w:rPr>
          <w:rFonts w:ascii="宋体" w:hAnsi="宋体" w:eastAsia="宋体"/>
          <w:sz w:val="24"/>
        </w:rPr>
        <w:t>切斯特.I.巴纳德（Chester I.Barnard）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经理人员的职能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切斯特.I.巴纳德（Chester I.Barnard）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本书出售、求购地址：https://www.jiaokey.com/book/detail/14099069.html</w:t>
      </w:r>
    </w:p>
    <w:p>
      <w:r>
        <w:t>更多相关图书推荐：https://www.jiaokey.com</w:t>
      </w:r>
    </w:p>
    <w:p>
      <w:r>
        <w:t>切斯特.I.巴纳德（Chester I.Barnard） 其他作品：https://www.jiaokey.com/tag/切斯特.I.巴纳德（Chester I.Barnard）.html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关键词搜索：https://www.jiaokey.com/tag/经理人员的职能.html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