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女性养生药膳食谱263例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  女性养生药膳食谱263例 评论地址：https://www.jiaokey.com/book/detail/14099065.html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