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超维幻界之惊悚乐园  11</w:t>
      </w:r>
    </w:p>
    <w:p>
      <w:r>
        <w:rPr>
          <w:rFonts w:ascii="宋体" w:hAnsi="宋体" w:eastAsia="宋体"/>
          <w:sz w:val="24"/>
        </w:rPr>
        <w:t>三天两觉著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超维幻界之惊悚乐园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本书出售、求购地址：https://www.jiaokey.com/book/detail/14099039.html</w:t>
      </w:r>
    </w:p>
    <w:p>
      <w:r>
        <w:t>更多相关图书推荐：https://www.jiaokey.com</w:t>
      </w:r>
    </w:p>
    <w:p>
      <w:r>
        <w:t>三天两觉著 其他作品：https://www.jiaokey.com/tag/三天两觉著.html</w:t>
      </w:r>
    </w:p>
    <w:p>
      <w:r>
        <w:t>武汉:长江出版社,2016.09 出版图书：https://www.jiaokey.com/tag/武汉:长江出版社,2016.09.html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