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书名：健康减肥宜与忌</w:t>
      </w:r>
    </w:p>
    <w:p>
      <w:r>
        <w:t>作者：雷正权主编；高桃，李文瑶，王晶晶等编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总页数：175</w:t>
      </w:r>
    </w:p>
    <w:p>
      <w:r>
        <w:t>更多请访问教客网: www.jiaokey.com</w:t>
      </w:r>
    </w:p>
    <w:p>
      <w:r>
        <w:t>健康减肥宜与忌 评论地址：https://www.jiaokey.com/book/detail/14099018.html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