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好奇宝宝科普馆  奇妙的身体</w:t>
      </w:r>
    </w:p>
    <w:p>
      <w:r>
        <w:rPr>
          <w:rFonts w:ascii="宋体" w:hAnsi="宋体" w:eastAsia="宋体"/>
          <w:sz w:val="24"/>
        </w:rPr>
        <w:t>杨波，惠小玲，任梦编绘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604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604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好奇宝宝科普馆  奇妙的身体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杨波，惠小玲，任梦编绘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本书出售、求购地址：https://www.jiaokey.com/book/detail/14099017.html</w:t>
      </w:r>
    </w:p>
    <w:p>
      <w:r>
        <w:t>更多相关图书推荐：https://www.jiaokey.com</w:t>
      </w:r>
    </w:p>
    <w:p>
      <w:r>
        <w:t>杨波，惠小玲，任梦编绘 其他作品：https://www.jiaokey.com/tag/杨波，惠小玲，任梦编绘.html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