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书名：辫子姐姐故事星球  最棒的礼物  美绘注音版</w:t>
      </w:r>
    </w:p>
    <w:p>
      <w:r>
        <w:t>作者：郁雨君著</w:t>
      </w:r>
    </w:p>
    <w:p>
      <w:r>
        <w:t>出版社：合肥:安徽少年儿童出版社,2016.05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辫子姐姐故事星球  最棒的礼物  美绘注音版 评论地址：https://www.jiaokey.com/book/detail/14099016.html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