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书名：桑榆霞满天  全国高校关工委工作十大品牌优秀案例选集</w:t>
      </w:r>
    </w:p>
    <w:p>
      <w:r>
        <w:t>作者：教育部&lt;font color=Red&gt;关&lt;/font&gt;心下一代工作委员会编</w:t>
      </w:r>
    </w:p>
    <w:p>
      <w:r>
        <w:t>出版社：桂林:广西师范大学出版社,2015.09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桑榆霞满天  全国高校关工委工作十大品牌优秀案例选集 评论地址：https://www.jiaokey.com/book/detail/14099010.html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