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现代欧洲史  1  早期现代欧洲的建立  1460-1559</w:t>
      </w:r>
    </w:p>
    <w:p>
      <w:r>
        <w:rPr>
          <w:rFonts w:ascii="宋体" w:hAnsi="宋体" w:eastAsia="宋体"/>
          <w:sz w:val="24"/>
        </w:rPr>
        <w:t>（美）尤金·赖斯，（美）安东尼·格拉夫顿著；安妮，陈曦译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现代欧洲史  1  早期现代欧洲的建立  1460-1559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（美）尤金·赖斯，（美）安东尼·格拉夫顿著；安妮，陈曦译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本书出售、求购地址：https://www.jiaokey.com/book/detail/14099001.html</w:t>
      </w:r>
    </w:p>
    <w:p>
      <w:r>
        <w:t>更多相关图书推荐：https://www.jiaokey.com</w:t>
      </w:r>
    </w:p>
    <w:p>
      <w:r>
        <w:t>（美）尤金·赖斯，（美）安东尼·格拉夫顿著；安妮，陈曦译 其他作品：https://www.jiaokey.com/tag/（美）尤金·赖斯，（美）安东尼·格拉夫顿著；安妮，陈曦译.html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关键词搜索：https://www.jiaokey.com/tag/现代欧洲史  1  早期现代欧洲的建立  1460-1559.html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