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现代欧洲史  2  宗教战争的年代  1559-1715</w:t>
      </w:r>
    </w:p>
    <w:p>
      <w:r>
        <w:rPr>
          <w:rFonts w:ascii="宋体" w:hAnsi="宋体" w:eastAsia="宋体"/>
          <w:sz w:val="24"/>
        </w:rPr>
        <w:t>（美）理查德·邓恩著；康睿超译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现代欧洲史  2  宗教战争的年代  1559-1715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（美）理查德·邓恩著；康睿超译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本书出售、求购地址：https://www.jiaokey.com/book/detail/14099000.html</w:t>
      </w:r>
    </w:p>
    <w:p>
      <w:r>
        <w:t>更多相关图书推荐：https://www.jiaokey.com</w:t>
      </w:r>
    </w:p>
    <w:p>
      <w:r>
        <w:t>（美）理查德·邓恩著；康睿超译 其他作品：https://www.jiaokey.com/tag/（美）理查德·邓恩著；康睿超译.html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关键词搜索：https://www.jiaokey.com/tag/现代欧洲史  2  宗教战争的年代  1559-1715.html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