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  探索  实践  北京八中超常教育30年文集之科研篇  下</w:t>
      </w:r>
    </w:p>
    <w:p>
      <w:r>
        <w:rPr>
          <w:rFonts w:ascii="宋体" w:hAnsi="宋体" w:eastAsia="宋体"/>
          <w:sz w:val="24"/>
        </w:rPr>
        <w:t>程念祖主编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  探索  实践  北京八中超常教育30年文集之科研篇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本书出售、求购地址：https://www.jiaokey.com/book/detail/14098990.html</w:t>
      </w:r>
    </w:p>
    <w:p>
      <w:r>
        <w:t>更多相关图书推荐：https://www.jiaokey.com</w:t>
      </w:r>
    </w:p>
    <w:p>
      <w:r>
        <w:t>程念祖主编 其他作品：https://www.jiaokey.com/tag/程念祖主编.html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关键词搜索：https://www.jiaokey.com/tag/研究  探索  实践  北京八中超常教育30年文集之科研篇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