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让小学生提高观察力的侦探游戏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让小学生提高观察力的侦探游戏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本书出售、求购地址：https://www.jiaokey.com/book/detail/14098986.html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关键词搜索：https://www.jiaokey.com/tag/让小学生提高观察力的侦探游戏.html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