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你完全可以活到120岁  关键是在于你必须知道你应该吃什么和不吃什么！</w:t>
      </w:r>
    </w:p>
    <w:p>
      <w:r>
        <w:rPr>
          <w:rFonts w:ascii="宋体" w:hAnsi="宋体" w:eastAsia="宋体"/>
          <w:sz w:val="24"/>
        </w:rPr>
        <w:t>（英）萨利·比尔著；金马译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你完全可以活到120岁  关键是在于你必须知道你应该吃什么和不吃什么！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（英）萨利·比尔著；金马译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本书出售、求购地址：https://www.jiaokey.com/book/detail/14098968.html</w:t>
      </w:r>
    </w:p>
    <w:p>
      <w:r>
        <w:t>更多相关图书推荐：https://www.jiaokey.com</w:t>
      </w:r>
    </w:p>
    <w:p>
      <w:r>
        <w:t>（英）萨利·比尔著；金马译 其他作品：https://www.jiaokey.com/tag/（英）萨利·比尔著；金马译.html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关键词搜索：https://www.jiaokey.com/tag/你完全可以活到120岁  关键是在于你必须知道你应该吃什么和不吃什么！.html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