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创造爱的依恋</w:t>
      </w:r>
    </w:p>
    <w:p>
      <w:r>
        <w:rPr>
          <w:rFonts w:ascii="宋体" w:hAnsi="宋体" w:eastAsia="宋体"/>
          <w:sz w:val="24"/>
        </w:rPr>
        <w:t>（英）吉姆·S.戈尔丁（Kim S.Golding），（英）丹尼尔·A.休斯（Dan A.Hughs）著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创造爱的依恋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（英）吉姆·S.戈尔丁（Kim S.Golding），（英）丹尼尔·A.休斯（Dan A.Hughs）著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本书出售、求购地址：https://www.jiaokey.com/book/detail/14098952.html</w:t>
      </w:r>
    </w:p>
    <w:p>
      <w:r>
        <w:t>更多相关图书推荐：https://www.jiaokey.com</w:t>
      </w:r>
    </w:p>
    <w:p>
      <w:r>
        <w:t>（英）吉姆·S.戈尔丁（Kim S.Golding），（英）丹尼尔·A.休斯（Dan A.Hughs）著 其他作品：https://www.jiaokey.com/tag/（英）吉姆·S.戈尔丁（Kim S.Golding），（英）丹尼尔·A.休斯（Dan A.Hughs）著.html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关键词搜索：https://www.jiaokey.com/tag/创造爱的依恋.html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