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书名：经典碑帖笔法临析大全  东晋  王羲之  兰亭序</w:t>
      </w:r>
    </w:p>
    <w:p>
      <w:r>
        <w:t>作者：洪亮主编；洪亮著</w:t>
      </w:r>
    </w:p>
    <w:p>
      <w:r>
        <w:t>出版社：合肥：安徽美术出版社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经典碑帖笔法临析大全  东晋  王羲之  兰亭序 评论地址：https://www.jiaokey.com/book/detail/14098929.html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