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全国中学生生物学竞赛理论教程  第二版</w:t>
      </w:r>
    </w:p>
    <w:p>
      <w:r>
        <w:rPr>
          <w:rFonts w:ascii="宋体" w:hAnsi="宋体" w:eastAsia="宋体"/>
          <w:sz w:val="24"/>
        </w:rPr>
        <w:t>全国中学生生物学联赛（浙江赛区）竞赛委员会编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全国中学生生物学竞赛理论教程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全国中学生生物学联赛（浙江赛区）竞赛委员会编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本书出售、求购地址：https://www.jiaokey.com/book/detail/14098916.html</w:t>
      </w:r>
    </w:p>
    <w:p>
      <w:r>
        <w:t>更多相关图书推荐：https://www.jiaokey.com</w:t>
      </w:r>
    </w:p>
    <w:p>
      <w:r>
        <w:t>全国中学生生物学联赛（浙江赛区）竞赛委员会编 其他作品：https://www.jiaokey.com/tag/全国中学生生物学联赛（浙江赛区）竞赛委员会编.html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关键词搜索：https://www.jiaokey.com/tag/全国中学生生物学竞赛理论教程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