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书名：冯玉祥传</w:t>
      </w:r>
    </w:p>
    <w:p>
      <w:r>
        <w:t>作者：简又文著；彭明哲，曾德明主编；赖某深，龚昊，蒋浩等编</w:t>
      </w:r>
    </w:p>
    <w:p>
      <w:r>
        <w:t>出版社：长沙:岳麓书社,2016.08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冯玉祥传 评论地址：https://www.jiaokey.com/book/detail/14098904.html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