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细菌世界历险记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本书出售、求购地址：https://www.jiaokey.com/book/detail/14098897.html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关键词搜索：https://www.jiaokey.com/tag/儿童文学名家经典书系  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