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小小工程师  哗啦啦  吱嘎嘎</w:t>
      </w:r>
    </w:p>
    <w:p>
      <w:r>
        <w:rPr>
          <w:rFonts w:ascii="宋体" w:hAnsi="宋体" w:eastAsia="宋体"/>
          <w:sz w:val="24"/>
        </w:rPr>
        <w:t>（英）埃玛·加西亚文图；谭萌译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小小工程师  哗啦啦  吱嘎嘎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（英）埃玛·加西亚文图；谭萌译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本书出售、求购地址：https://www.jiaokey.com/book/detail/14098886.html</w:t>
      </w:r>
    </w:p>
    <w:p>
      <w:r>
        <w:t>更多相关图书推荐：https://www.jiaokey.com</w:t>
      </w:r>
    </w:p>
    <w:p>
      <w:r>
        <w:t>（英）埃玛·加西亚文图；谭萌译 其他作品：https://www.jiaokey.com/tag/（英）埃玛·加西亚文图；谭萌译.html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关键词搜索：https://www.jiaokey.com/tag/小小工程师  哗啦啦  吱嘎嘎.html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