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战略十讲  本土化战略教科书的最通俗演绎</w:t>
      </w:r>
    </w:p>
    <w:p>
      <w:r>
        <w:rPr>
          <w:rFonts w:ascii="宋体" w:hAnsi="宋体" w:eastAsia="宋体"/>
          <w:sz w:val="24"/>
        </w:rPr>
        <w:t>任俊正著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战略十讲  本土化战略教科书的最通俗演绎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本书出售、求购地址：https://www.jiaokey.com/book/detail/14098873.html</w:t>
      </w:r>
    </w:p>
    <w:p>
      <w:r>
        <w:t>更多相关图书推荐：https://www.jiaokey.com</w:t>
      </w:r>
    </w:p>
    <w:p>
      <w:r>
        <w:t>任俊正著 其他作品：https://www.jiaokey.com/tag/任俊正著.html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关键词搜索：https://www.jiaokey.com/tag/战略十讲  本土化战略教科书的最通俗演绎.html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