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书名：万圣节的大南瓜</w:t>
      </w:r>
    </w:p>
    <w:p>
      <w:r>
        <w:t>作者：（美）埃丽卡·西尔弗曼著；（美）S.D.辛德勒绘；册册译</w:t>
      </w:r>
    </w:p>
    <w:p>
      <w:r>
        <w:t>出版社：北京:新星出版社,2016.10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万圣节的大南瓜 评论地址：https://www.jiaokey.com/book/detail/14098870.html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