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辫子姐姐故事星球  哥哥爸爸我爱你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辫子姐姐故事星球  哥哥爸爸我爱你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本书出售、求购地址：https://www.jiaokey.com/book/detail/14098867.html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关键词搜索：https://www.jiaokey.com/tag/辫子姐姐故事星球  哥哥爸爸我爱你.html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