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辫子姐姐故事星球  我最想要的礼物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辫子姐姐故事星球  我最想要的礼物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本书出售、求购地址：https://www.jiaokey.com/book/detail/14098866.html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关键词搜索：https://www.jiaokey.com/tag/辫子姐姐故事星球  我最想要的礼物.html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