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每个人都要说再见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每个人都要说再见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每个人都要说再见.html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