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（梁）周兴嗣著；李新路编；中华文化经典诵读全国指导中心审定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（梁）周兴嗣著；李新路编；中华文化经典诵读全国指导中心审定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本书出售、求购地址：https://www.jiaokey.com/book/detail/14098861.html</w:t>
      </w:r>
    </w:p>
    <w:p>
      <w:r>
        <w:t>更多相关图书推荐：https://www.jiaokey.com</w:t>
      </w:r>
    </w:p>
    <w:p>
      <w:r>
        <w:t>（梁）周兴嗣著；李新路编；中华文化经典诵读全国指导中心审定 其他作品：https://www.jiaokey.com/tag/（梁）周兴嗣著；李新路编；中华文化经典诵读全国指导中心审定.html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