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培养孩子爱学习的30个好习惯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培养孩子爱学习的30个好习惯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本书出售、求购地址：https://www.jiaokey.com/book/detail/14098841.html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关键词搜索：https://www.jiaokey.com/tag/培养孩子爱学习的30个好习惯.html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