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书名：中式烹调实训教学菜谱</w:t>
      </w:r>
    </w:p>
    <w:p>
      <w:r>
        <w:t>作者：严祥和主编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总页数：149</w:t>
      </w:r>
    </w:p>
    <w:p>
      <w:r>
        <w:t>更多请访问教客网: www.jiaokey.com</w:t>
      </w:r>
    </w:p>
    <w:p>
      <w:r>
        <w:t>中式烹调实训教学菜谱 评论地址：https://www.jiaokey.com/book/detail/14098828.html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