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教育与社会  学科  记忆  梦想  2007-2012版</w:t>
      </w:r>
    </w:p>
    <w:p>
      <w:r>
        <w:rPr>
          <w:rFonts w:ascii="宋体" w:hAnsi="宋体" w:eastAsia="宋体"/>
          <w:sz w:val="24"/>
        </w:rPr>
        <w:t>贺晓星主编；齐学红，高水红副主编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教育与社会  学科  记忆  梦想  2007-2012版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贺晓星主编；齐学红，高水红副主编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本书出售、求购地址：https://www.jiaokey.com/book/detail/14098826.html</w:t>
      </w:r>
    </w:p>
    <w:p>
      <w:r>
        <w:t>更多相关图书推荐：https://www.jiaokey.com</w:t>
      </w:r>
    </w:p>
    <w:p>
      <w:r>
        <w:t>贺晓星主编；齐学红，高水红副主编 其他作品：https://www.jiaokey.com/tag/贺晓星主编；齐学红，高水红副主编.html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关键词搜索：https://www.jiaokey.com/tag/教育与社会  学科  记忆  梦想  2007-2012版.html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