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世界上最最好玩的发明</w:t>
      </w:r>
    </w:p>
    <w:p>
      <w:r>
        <w:rPr>
          <w:rFonts w:ascii="宋体" w:hAnsi="宋体" w:eastAsia="宋体"/>
          <w:sz w:val="24"/>
        </w:rPr>
        <w:t>（美）乔·拉提甘（Joe Rhatigan）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世界上最最好玩的发明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（美）乔·拉提甘（Joe Rhatigan）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本书出售、求购地址：https://www.jiaokey.com/book/detail/14098811.html</w:t>
      </w:r>
    </w:p>
    <w:p>
      <w:r>
        <w:t>更多相关图书推荐：https://www.jiaokey.com</w:t>
      </w:r>
    </w:p>
    <w:p>
      <w:r>
        <w:t>（美）乔·拉提甘（Joe Rhatigan） 其他作品：https://www.jiaokey.com/tag/（美）乔·拉提甘（Joe Rhatigan）.html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关键词搜索：https://www.jiaokey.com/tag/世界上最最好玩的发明.html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