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1  经典珍藏版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1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本书出售、求购地址：https://www.jiaokey.com/book/detail/14098802.html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关键词搜索：https://www.jiaokey.com/tag/福尔摩斯探案集  1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