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资源整合视域下的大学生思想政治教育</w:t>
      </w:r>
    </w:p>
    <w:p>
      <w:r>
        <w:rPr>
          <w:rFonts w:ascii="宋体" w:hAnsi="宋体" w:eastAsia="宋体"/>
          <w:sz w:val="24"/>
        </w:rPr>
        <w:t>钱晓田著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资源整合视域下的大学生思想政治教育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本书出售、求购地址：https://www.jiaokey.com/book/detail/14098800.html</w:t>
      </w:r>
    </w:p>
    <w:p>
      <w:r>
        <w:t>更多相关图书推荐：https://www.jiaokey.com</w:t>
      </w:r>
    </w:p>
    <w:p>
      <w:r>
        <w:t>钱晓田著 其他作品：https://www.jiaokey.com/tag/钱晓田著.html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关键词搜索：https://www.jiaokey.com/tag/资源整合视域下的大学生思想政治教育.html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