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跨境电商案例解析</w:t>
      </w:r>
    </w:p>
    <w:p>
      <w:r>
        <w:rPr>
          <w:rFonts w:ascii="宋体" w:hAnsi="宋体" w:eastAsia="宋体"/>
          <w:sz w:val="24"/>
        </w:rPr>
        <w:t>柯丽敏，洪方仁，郑锴主编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柯丽敏，洪方仁，郑锴主编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本书出售、求购地址：https://www.jiaokey.com/book/detail/14098795.html</w:t>
      </w:r>
    </w:p>
    <w:p>
      <w:r>
        <w:t>更多相关图书推荐：https://www.jiaokey.com</w:t>
      </w:r>
    </w:p>
    <w:p>
      <w:r>
        <w:t>柯丽敏，洪方仁，郑锴主编 其他作品：https://www.jiaokey.com/tag/柯丽敏，洪方仁，郑锴主编.html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关键词搜索：https://www.jiaokey.com/tag/跨境电商案例解析.html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