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温柔的路途  散漫时光札记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温柔的路途  散漫时光札记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本书出售、求购地址：https://www.jiaokey.com/book/detail/14098790.html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关键词搜索：https://www.jiaokey.com/tag/温柔的路途  散漫时光札记.html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