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教师如何与问题家长相处</w:t>
      </w:r>
    </w:p>
    <w:p>
      <w:r>
        <w:rPr>
          <w:rFonts w:ascii="宋体" w:hAnsi="宋体" w:eastAsia="宋体"/>
          <w:sz w:val="24"/>
        </w:rPr>
        <w:t>（美）伊莱恩·K.麦克尤恩（Elaine K.McEwan）著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教师如何与问题家长相处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（美）伊莱恩·K.麦克尤恩（Elaine K.McEwan）著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本书出售、求购地址：https://www.jiaokey.com/book/detail/14098783.html</w:t>
      </w:r>
    </w:p>
    <w:p>
      <w:r>
        <w:t>更多相关图书推荐：https://www.jiaokey.com</w:t>
      </w:r>
    </w:p>
    <w:p>
      <w:r>
        <w:t>（美）伊莱恩·K.麦克尤恩（Elaine K.McEwan）著 其他作品：https://www.jiaokey.com/tag/（美）伊莱恩·K.麦克尤恩（Elaine K.McEwan）著.html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关键词搜索：https://www.jiaokey.com/tag/教师如何与问题家长相处.html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