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读给孩子听的世界经典童话  大拇指汤姆</w:t>
      </w:r>
    </w:p>
    <w:p>
      <w:r>
        <w:rPr>
          <w:rFonts w:ascii="宋体" w:hAnsi="宋体" w:eastAsia="宋体"/>
          <w:sz w:val="24"/>
        </w:rPr>
        <w:t>（法）格朗吉哈德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读给孩子听的世界经典童话  大拇指汤姆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（法）格朗吉哈德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本书出售、求购地址：https://www.jiaokey.com/book/detail/14098780.html</w:t>
      </w:r>
    </w:p>
    <w:p>
      <w:r>
        <w:t>更多相关图书推荐：https://www.jiaokey.com</w:t>
      </w:r>
    </w:p>
    <w:p>
      <w:r>
        <w:t>（法）格朗吉哈德 其他作品：https://www.jiaokey.com/tag/（法）格朗吉哈德.html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关键词搜索：https://www.jiaokey.com/tag/读给孩子听的世界经典童话  大拇指汤姆.html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