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好玩又好种的家居绿色盆栽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好玩又好种的家居绿色盆栽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本书出售、求购地址：https://www.jiaokey.com/book/detail/14098760.html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关键词搜索：https://www.jiaokey.com/tag/好玩又好种的家居绿色盆栽.html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