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好吃养生家常菜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好吃养生家常菜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本书出售、求购地址：https://www.jiaokey.com/book/detail/14098751.html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关键词搜索：https://www.jiaokey.com/tag/好吃养生家常菜.html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