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书名：小公主苏菲亚  4  魔法朋友药水</w:t>
      </w:r>
    </w:p>
    <w:p>
      <w:r>
        <w:t>作者：美国迪士尼公司编；安虹译</w:t>
      </w:r>
    </w:p>
    <w:p>
      <w:r>
        <w:t>出版社：南京：江苏少年儿童出版社</w:t>
      </w:r>
    </w:p>
    <w:p>
      <w:r>
        <w:t>出版日期：2015</w:t>
      </w:r>
    </w:p>
    <w:p>
      <w:r>
        <w:t>总页数：64</w:t>
      </w:r>
    </w:p>
    <w:p>
      <w:r>
        <w:t>更多请访问教客网: www.jiaokey.com</w:t>
      </w:r>
    </w:p>
    <w:p>
      <w:r>
        <w:t>小公主苏菲亚  4  魔法朋友药水 评论地址：https://www.jiaokey.com/book/detail/14098745.html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