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书名：沙漠之舟小骆驼</w:t>
      </w:r>
    </w:p>
    <w:p>
      <w:r>
        <w:t>作者：登亚编绘</w:t>
      </w:r>
    </w:p>
    <w:p>
      <w:r>
        <w:t>出版社：杭州:浙江摄影出版社,2016.03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沙漠之舟小骆驼 评论地址：https://www.jiaokey.com/book/detail/14098744.html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